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  <w:b/>
          <w:bCs/>
        </w:rPr>
        <w:t>Дело № 05</w:t>
      </w:r>
      <w:r>
        <w:rPr>
          <w:rFonts w:ascii="Times New Roman" w:eastAsia="Times New Roman" w:hAnsi="Times New Roman" w:cs="Times New Roman"/>
          <w:b/>
          <w:bCs/>
        </w:rPr>
        <w:t>-275</w:t>
      </w:r>
      <w:r>
        <w:rPr>
          <w:rFonts w:ascii="Times New Roman" w:eastAsia="Times New Roman" w:hAnsi="Times New Roman" w:cs="Times New Roman"/>
          <w:b/>
          <w:bCs/>
        </w:rPr>
        <w:t>/1302/202</w:t>
      </w:r>
      <w:r>
        <w:rPr>
          <w:rFonts w:ascii="Times New Roman" w:eastAsia="Times New Roman" w:hAnsi="Times New Roman" w:cs="Times New Roman"/>
          <w:b/>
          <w:bCs/>
        </w:rPr>
        <w:t>6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о назначении административного наказания</w:t>
      </w: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г.п</w:t>
      </w:r>
      <w:r>
        <w:rPr>
          <w:rFonts w:ascii="Times New Roman" w:eastAsia="Times New Roman" w:hAnsi="Times New Roman" w:cs="Times New Roman"/>
        </w:rPr>
        <w:t xml:space="preserve">. Белый Яр,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район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</w:t>
      </w:r>
      <w:r>
        <w:rPr>
          <w:rFonts w:ascii="Times New Roman" w:eastAsia="Times New Roman" w:hAnsi="Times New Roman" w:cs="Times New Roman"/>
        </w:rPr>
        <w:t xml:space="preserve">                    </w:t>
      </w:r>
      <w:r>
        <w:rPr>
          <w:rFonts w:ascii="Times New Roman" w:eastAsia="Times New Roman" w:hAnsi="Times New Roman" w:cs="Times New Roman"/>
        </w:rPr>
        <w:t xml:space="preserve">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31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января</w:t>
      </w:r>
      <w:r>
        <w:rPr>
          <w:rFonts w:ascii="Times New Roman" w:eastAsia="Times New Roman" w:hAnsi="Times New Roman" w:cs="Times New Roman"/>
        </w:rPr>
        <w:t xml:space="preserve"> 202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года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ул. Совхозная, 3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Мировой судья судебного участка № 2 Сургутского судебного района Ханты-Мансийского автономного округа – Югры </w:t>
      </w:r>
      <w:r>
        <w:rPr>
          <w:rFonts w:ascii="Times New Roman" w:eastAsia="Times New Roman" w:hAnsi="Times New Roman" w:cs="Times New Roman"/>
        </w:rPr>
        <w:t>Галбарцева И.А.</w:t>
      </w:r>
      <w:r>
        <w:rPr>
          <w:rFonts w:ascii="Times New Roman" w:eastAsia="Times New Roman" w:hAnsi="Times New Roman" w:cs="Times New Roman"/>
        </w:rPr>
        <w:t xml:space="preserve">,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с участием лица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привлекаемого к административной ответственности –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Анатолия Александровича</w:t>
      </w:r>
      <w:r>
        <w:rPr>
          <w:rFonts w:ascii="Times New Roman" w:eastAsia="Times New Roman" w:hAnsi="Times New Roman" w:cs="Times New Roman"/>
        </w:rPr>
        <w:t xml:space="preserve">,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рассмотрев в открытом судебном заседании материалы дела об административном правонарушении, предусмотренном частью 1 статьи 20.25 Кодекса Российской Федерации об административных правонарушениях, в отношении: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Анатолия Александровича, </w:t>
      </w:r>
      <w:r>
        <w:rPr>
          <w:rStyle w:val="cat-PassportDatagrp-17rplc-8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21rplc-1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  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ind w:left="34" w:firstLine="701"/>
        <w:jc w:val="both"/>
      </w:pPr>
      <w:r>
        <w:rPr>
          <w:rFonts w:ascii="Times New Roman" w:eastAsia="Times New Roman" w:hAnsi="Times New Roman" w:cs="Times New Roman"/>
        </w:rPr>
        <w:t>Согласно вступившему в законную силу постановлению №</w:t>
      </w:r>
      <w:r>
        <w:rPr>
          <w:rFonts w:ascii="Times New Roman" w:eastAsia="Times New Roman" w:hAnsi="Times New Roman" w:cs="Times New Roman"/>
        </w:rPr>
        <w:t>05-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922</w:t>
      </w:r>
      <w:r>
        <w:rPr>
          <w:rFonts w:ascii="Times New Roman" w:eastAsia="Times New Roman" w:hAnsi="Times New Roman" w:cs="Times New Roman"/>
        </w:rPr>
        <w:t>/1302/2025</w:t>
      </w:r>
      <w:r>
        <w:rPr>
          <w:rFonts w:ascii="Times New Roman" w:eastAsia="Times New Roman" w:hAnsi="Times New Roman" w:cs="Times New Roman"/>
        </w:rPr>
        <w:t xml:space="preserve"> по делу об а</w:t>
      </w:r>
      <w:r>
        <w:rPr>
          <w:rFonts w:ascii="Times New Roman" w:eastAsia="Times New Roman" w:hAnsi="Times New Roman" w:cs="Times New Roman"/>
        </w:rPr>
        <w:t>дминистративном правонарушении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назначено администр</w:t>
      </w:r>
      <w:r>
        <w:rPr>
          <w:rFonts w:ascii="Times New Roman" w:eastAsia="Times New Roman" w:hAnsi="Times New Roman" w:cs="Times New Roman"/>
        </w:rPr>
        <w:t>ативное наказание в виде штрафа</w:t>
      </w:r>
      <w:r>
        <w:rPr>
          <w:rFonts w:ascii="Times New Roman" w:eastAsia="Times New Roman" w:hAnsi="Times New Roman" w:cs="Times New Roman"/>
        </w:rPr>
        <w:t xml:space="preserve">. В установленный ст.32.2 КоАП РФ срок,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</w:t>
      </w:r>
      <w:r>
        <w:rPr>
          <w:rFonts w:ascii="Times New Roman" w:eastAsia="Times New Roman" w:hAnsi="Times New Roman" w:cs="Times New Roman"/>
        </w:rPr>
        <w:t xml:space="preserve">ышеуказанный штраф не уплатил, в связи с чем в отношении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составлен протокол о совершении им административного правонарушения </w:t>
      </w:r>
      <w:r>
        <w:rPr>
          <w:rFonts w:ascii="Times New Roman" w:eastAsia="Times New Roman" w:hAnsi="Times New Roman" w:cs="Times New Roman"/>
        </w:rPr>
        <w:t xml:space="preserve">в 00:01 часов </w:t>
      </w:r>
      <w:r>
        <w:rPr>
          <w:rFonts w:ascii="Times New Roman" w:eastAsia="Times New Roman" w:hAnsi="Times New Roman" w:cs="Times New Roman"/>
        </w:rPr>
        <w:t>19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9</w:t>
      </w:r>
      <w:r>
        <w:rPr>
          <w:rFonts w:ascii="Times New Roman" w:eastAsia="Times New Roman" w:hAnsi="Times New Roman" w:cs="Times New Roman"/>
        </w:rPr>
        <w:t xml:space="preserve">.2025 года </w:t>
      </w:r>
      <w:r>
        <w:rPr>
          <w:rFonts w:ascii="Times New Roman" w:eastAsia="Times New Roman" w:hAnsi="Times New Roman" w:cs="Times New Roman"/>
        </w:rPr>
        <w:t xml:space="preserve">по адресу: </w:t>
      </w:r>
      <w:r>
        <w:rPr>
          <w:rStyle w:val="cat-UserDefinedgrp-22rplc-2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предусмотренного ч. 1 ст. 20.25 КоАП РФ. </w:t>
      </w:r>
    </w:p>
    <w:p>
      <w:pPr>
        <w:spacing w:before="0" w:after="0"/>
        <w:ind w:left="34" w:firstLine="701"/>
        <w:jc w:val="both"/>
      </w:pPr>
      <w:r>
        <w:rPr>
          <w:rFonts w:ascii="Times New Roman" w:eastAsia="Times New Roman" w:hAnsi="Times New Roman" w:cs="Times New Roman"/>
        </w:rPr>
        <w:t>Указанный протокол, с приложенными к нему материалами дела, для рассмотрения по существу поступил мировому судье судебного участка № 2 Сургутского судебного района Ханты-Мансийского автономного округа – Югры.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судебном заседании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вину во вменённом административном правонарушении </w:t>
      </w:r>
      <w:r>
        <w:rPr>
          <w:rFonts w:ascii="Times New Roman" w:eastAsia="Times New Roman" w:hAnsi="Times New Roman" w:cs="Times New Roman"/>
        </w:rPr>
        <w:t xml:space="preserve">не </w:t>
      </w:r>
      <w:r>
        <w:rPr>
          <w:rFonts w:ascii="Times New Roman" w:eastAsia="Times New Roman" w:hAnsi="Times New Roman" w:cs="Times New Roman"/>
        </w:rPr>
        <w:t>признал</w:t>
      </w:r>
      <w:r>
        <w:rPr>
          <w:rFonts w:ascii="Times New Roman" w:eastAsia="Times New Roman" w:hAnsi="Times New Roman" w:cs="Times New Roman"/>
        </w:rPr>
        <w:t>, ссылаясь на то что с</w:t>
      </w:r>
      <w:r>
        <w:rPr>
          <w:rFonts w:ascii="Times New Roman" w:eastAsia="Times New Roman" w:hAnsi="Times New Roman" w:cs="Times New Roman"/>
        </w:rPr>
        <w:t xml:space="preserve"> 2018 года автомобиль не находится в его владении и пользовании, он не является собственником указанного автомобиля. Считает, что указанное обстоятельство освобождает его от административной ответственности по ч.1 ст.20.25 КоАП РФ.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Исследовав материалы дела об административном правонарушении, заслушав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>, прихожу к следующему.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силу части 1 статьи 20.25 Кодекса Российской Федерации об административных правонарушениях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Действия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образуют состав административного правонарушения, предусмотренного частью 1 статьи 20.25 Кодекса Российской Федерации об административных правонарушениях, его виновность подтверждена исследованными судом доказательствами: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Протоколом от </w:t>
      </w:r>
      <w:r>
        <w:rPr>
          <w:rFonts w:ascii="Times New Roman" w:eastAsia="Times New Roman" w:hAnsi="Times New Roman" w:cs="Times New Roman"/>
        </w:rPr>
        <w:t>20</w:t>
      </w:r>
      <w:r>
        <w:rPr>
          <w:rFonts w:ascii="Times New Roman" w:eastAsia="Times New Roman" w:hAnsi="Times New Roman" w:cs="Times New Roman"/>
        </w:rPr>
        <w:t>.0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>.202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года об административном правонарушении, предусмотренном ч.1 ст. 20.25 Кодекса Российской Федерации об административных правонарушениях, составленного в отношении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>; п</w:t>
      </w:r>
      <w:r>
        <w:rPr>
          <w:rFonts w:ascii="Times New Roman" w:eastAsia="Times New Roman" w:hAnsi="Times New Roman" w:cs="Times New Roman"/>
        </w:rPr>
        <w:t>ротоколом об административном правонарушении</w:t>
      </w:r>
      <w:r>
        <w:rPr>
          <w:rFonts w:ascii="Times New Roman" w:eastAsia="Times New Roman" w:hAnsi="Times New Roman" w:cs="Times New Roman"/>
        </w:rPr>
        <w:t xml:space="preserve">, права, предусмотренные ст. 51 Конституции РФ и ст. 25.1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разъяснены, о чем проставил свою подпись; Постановлением по </w:t>
      </w:r>
      <w:r>
        <w:rPr>
          <w:rFonts w:ascii="Times New Roman" w:eastAsia="Times New Roman" w:hAnsi="Times New Roman" w:cs="Times New Roman"/>
        </w:rPr>
        <w:t xml:space="preserve">делу об административном правонарушении в отношении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которому назначено административное наказание в виде штрафа, с отметкой о вступлении в законную силу; </w:t>
      </w:r>
      <w:r>
        <w:rPr>
          <w:rFonts w:ascii="Times New Roman" w:eastAsia="Times New Roman" w:hAnsi="Times New Roman" w:cs="Times New Roman"/>
        </w:rPr>
        <w:t xml:space="preserve">копией паспорта на имя гражданина РФ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письменными объяснениями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>, копией постановления о возбуждении исполнительного производства, актом об обнаружении правонарушения от 20.01.2026 года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Прихожу к выводу о допустимости и достоверности исследованных доказательств, полученных в соответствии с требованиями Кодекса Российской Федерации об административных правонарушениях.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Деяние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судья квалифицирует по ч. 1 ст. 20.25 КоАП РФ – неуплата административного штрафа в срок, предусмотренный Кодексом РФ об административных правонарушениях.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Назначая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административное наказание,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обстоятельств, предусмотренны</w:t>
      </w:r>
      <w:r>
        <w:rPr>
          <w:rFonts w:ascii="Times New Roman" w:eastAsia="Times New Roman" w:hAnsi="Times New Roman" w:cs="Times New Roman"/>
        </w:rPr>
        <w:t>х</w:t>
      </w:r>
      <w:r>
        <w:rPr>
          <w:rFonts w:ascii="Times New Roman" w:eastAsia="Times New Roman" w:hAnsi="Times New Roman" w:cs="Times New Roman"/>
        </w:rPr>
        <w:t xml:space="preserve"> ст. 4.2 Кодекса Российской Федерации об административных правонарушениях, и смягчающих административную ответственность </w:t>
      </w:r>
      <w:r>
        <w:rPr>
          <w:rFonts w:ascii="Times New Roman" w:eastAsia="Times New Roman" w:hAnsi="Times New Roman" w:cs="Times New Roman"/>
        </w:rPr>
        <w:t>суд</w:t>
      </w:r>
      <w:r>
        <w:rPr>
          <w:rFonts w:ascii="Times New Roman" w:eastAsia="Times New Roman" w:hAnsi="Times New Roman" w:cs="Times New Roman"/>
        </w:rPr>
        <w:t>ом не установлено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>бстоятельств</w:t>
      </w:r>
      <w:r>
        <w:rPr>
          <w:rFonts w:ascii="Times New Roman" w:eastAsia="Times New Roman" w:hAnsi="Times New Roman" w:cs="Times New Roman"/>
        </w:rPr>
        <w:t>ом</w:t>
      </w:r>
      <w:r>
        <w:rPr>
          <w:rFonts w:ascii="Times New Roman" w:eastAsia="Times New Roman" w:hAnsi="Times New Roman" w:cs="Times New Roman"/>
        </w:rPr>
        <w:t>, предусмотренн</w:t>
      </w:r>
      <w:r>
        <w:rPr>
          <w:rFonts w:ascii="Times New Roman" w:eastAsia="Times New Roman" w:hAnsi="Times New Roman" w:cs="Times New Roman"/>
        </w:rPr>
        <w:t>ым</w:t>
      </w:r>
      <w:r>
        <w:rPr>
          <w:rFonts w:ascii="Times New Roman" w:eastAsia="Times New Roman" w:hAnsi="Times New Roman" w:cs="Times New Roman"/>
        </w:rPr>
        <w:t xml:space="preserve"> ст. 4.3 Кодекса Российской Федерации об административных правонарушениях, и отягчающи</w:t>
      </w:r>
      <w:r>
        <w:rPr>
          <w:rFonts w:ascii="Times New Roman" w:eastAsia="Times New Roman" w:hAnsi="Times New Roman" w:cs="Times New Roman"/>
        </w:rPr>
        <w:t>м</w:t>
      </w:r>
      <w:r>
        <w:rPr>
          <w:rFonts w:ascii="Times New Roman" w:eastAsia="Times New Roman" w:hAnsi="Times New Roman" w:cs="Times New Roman"/>
        </w:rPr>
        <w:t xml:space="preserve"> административную ответственность, суд </w:t>
      </w:r>
      <w:r>
        <w:rPr>
          <w:rFonts w:ascii="Times New Roman" w:eastAsia="Times New Roman" w:hAnsi="Times New Roman" w:cs="Times New Roman"/>
        </w:rPr>
        <w:t xml:space="preserve">признает повторное </w:t>
      </w:r>
      <w:r>
        <w:rPr>
          <w:rFonts w:ascii="Times New Roman" w:eastAsia="Times New Roman" w:hAnsi="Times New Roman" w:cs="Times New Roman"/>
        </w:rPr>
        <w:t>совершение однородных административных правонарушений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 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Полагаю, что назначение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наказания в виде штрафа нецелесообразно, поскольку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является злостным неплательщиком административных штрафов</w:t>
      </w:r>
      <w:r>
        <w:rPr>
          <w:rFonts w:ascii="Times New Roman" w:eastAsia="Times New Roman" w:hAnsi="Times New Roman" w:cs="Times New Roman"/>
        </w:rPr>
        <w:t xml:space="preserve">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Обстоятельств, исключающих производство по делу, не имеется.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Административный арест в соответствии с частью 2 статьи 3.9 Кодекса Российской Федерации об административных </w:t>
      </w:r>
      <w:r>
        <w:rPr>
          <w:rFonts w:ascii="Times New Roman" w:eastAsia="Times New Roman" w:hAnsi="Times New Roman" w:cs="Times New Roman"/>
        </w:rPr>
        <w:t>правонарушениях может быть назначен лишь в исключительных случаях, когда с учетом характера деяния и личности нарушителя применение иных видов наказания не обеспечит реализации задач административной ответственности.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При назначении административного наказания, судья учитывает: личность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>, его имущественное положение, обстоятельства совершения административного правонарушения, наличие смягчающих и отягчающих ответственность обстоятельств, характер совершённого административного правонарушения и считает необходимым назначить ему административное наказание в виде административного ареста, так как иное, менее строгое наказание, не сможет в полной мере достигнуть целей административного наказания.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Оснований, препятствующих назначению наказания в виде административного ареста в отношении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>, предусмотренных ч. 2 ст. 3.9 Кодекса Российской Федерации об административных правонарушениях в судебном заседании не установлено.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соответствии с ч. 3 ст. 3.9 Кодекса Российской Федерации об административных правонарушениях срок административного задержания включается в срок административного ареста.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На основании изложенного и руководствуясь ст. ст. 29.9-29.11 Кодекса Российской Федерации об административных правонарушениях, мировой судья </w:t>
      </w:r>
    </w:p>
    <w:p>
      <w:pPr>
        <w:spacing w:before="0" w:after="0"/>
        <w:ind w:firstLine="708"/>
        <w:jc w:val="center"/>
      </w:pPr>
    </w:p>
    <w:p>
      <w:pPr>
        <w:spacing w:before="0" w:after="0"/>
        <w:ind w:firstLine="708"/>
        <w:jc w:val="center"/>
      </w:pP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Анатолия Александровича </w:t>
      </w:r>
      <w:r>
        <w:rPr>
          <w:rFonts w:ascii="Times New Roman" w:eastAsia="Times New Roman" w:hAnsi="Times New Roman" w:cs="Times New Roman"/>
        </w:rPr>
        <w:t xml:space="preserve">признать виновным в совершении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наказание в виде административного ареста сроком на </w:t>
      </w:r>
      <w:r>
        <w:rPr>
          <w:rFonts w:ascii="Times New Roman" w:eastAsia="Times New Roman" w:hAnsi="Times New Roman" w:cs="Times New Roman"/>
        </w:rPr>
        <w:t>14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</w:rPr>
        <w:t>четырнадцать</w:t>
      </w:r>
      <w:r>
        <w:rPr>
          <w:rFonts w:ascii="Times New Roman" w:eastAsia="Times New Roman" w:hAnsi="Times New Roman" w:cs="Times New Roman"/>
        </w:rPr>
        <w:t>) суток.</w:t>
      </w:r>
      <w:r>
        <w:rPr>
          <w:rFonts w:ascii="Times New Roman" w:eastAsia="Times New Roman" w:hAnsi="Times New Roman" w:cs="Times New Roman"/>
        </w:rPr>
        <w:t xml:space="preserve">  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Срок отбывания наказания исчислять с </w:t>
      </w:r>
      <w:r>
        <w:rPr>
          <w:rFonts w:ascii="Times New Roman" w:eastAsia="Times New Roman" w:hAnsi="Times New Roman" w:cs="Times New Roman"/>
        </w:rPr>
        <w:t>09</w:t>
      </w:r>
      <w:r>
        <w:rPr>
          <w:rFonts w:ascii="Times New Roman" w:eastAsia="Times New Roman" w:hAnsi="Times New Roman" w:cs="Times New Roman"/>
        </w:rPr>
        <w:t xml:space="preserve"> часов 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минут </w:t>
      </w:r>
      <w:r>
        <w:rPr>
          <w:rFonts w:ascii="Times New Roman" w:eastAsia="Times New Roman" w:hAnsi="Times New Roman" w:cs="Times New Roman"/>
        </w:rPr>
        <w:t>31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января</w:t>
      </w:r>
      <w:r>
        <w:rPr>
          <w:rFonts w:ascii="Times New Roman" w:eastAsia="Times New Roman" w:hAnsi="Times New Roman" w:cs="Times New Roman"/>
        </w:rPr>
        <w:t xml:space="preserve"> 202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г</w:t>
      </w:r>
      <w:r>
        <w:rPr>
          <w:rFonts w:ascii="Times New Roman" w:eastAsia="Times New Roman" w:hAnsi="Times New Roman" w:cs="Times New Roman"/>
        </w:rPr>
        <w:t>ода.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районный суд Ханты-Мансийского автономного округа – Югры путем подачи жалобы </w:t>
      </w:r>
      <w:r>
        <w:rPr>
          <w:rFonts w:ascii="Times New Roman" w:eastAsia="Times New Roman" w:hAnsi="Times New Roman" w:cs="Times New Roman"/>
        </w:rPr>
        <w:t>через мирового судью</w:t>
      </w:r>
      <w:r>
        <w:rPr>
          <w:rFonts w:ascii="Times New Roman" w:eastAsia="Times New Roman" w:hAnsi="Times New Roman" w:cs="Times New Roman"/>
        </w:rPr>
        <w:t xml:space="preserve"> судебного участка № 2 Сургутского судебного района Ханты-Мансийского автономного округа - Югры в течение 10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со дня вручения или получения копии постановления.</w:t>
      </w:r>
      <w:r>
        <w:rPr>
          <w:rFonts w:ascii="Times New Roman" w:eastAsia="Times New Roman" w:hAnsi="Times New Roman" w:cs="Times New Roman"/>
        </w:rPr>
        <w:t xml:space="preserve">    </w:t>
      </w:r>
    </w:p>
    <w:p>
      <w:pPr>
        <w:spacing w:before="0" w:after="0" w:line="360" w:lineRule="auto"/>
      </w:pPr>
    </w:p>
    <w:p>
      <w:pPr>
        <w:spacing w:before="0" w:after="0" w:line="36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 xml:space="preserve">И.А. Галбарцева 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assportDatagrp-17rplc-8">
    <w:name w:val="cat-PassportData grp-17 rplc-8"/>
    <w:basedOn w:val="DefaultParagraphFont"/>
  </w:style>
  <w:style w:type="character" w:customStyle="1" w:styleId="cat-UserDefinedgrp-21rplc-10">
    <w:name w:val="cat-UserDefined grp-21 rplc-10"/>
    <w:basedOn w:val="DefaultParagraphFont"/>
  </w:style>
  <w:style w:type="character" w:customStyle="1" w:styleId="cat-UserDefinedgrp-22rplc-20">
    <w:name w:val="cat-UserDefined grp-22 rplc-2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